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书名：毛竹林高效培育</w:t>
      </w:r>
    </w:p>
    <w:p>
      <w:r>
        <w:t>作者：李岱一，林强编写</w:t>
      </w:r>
    </w:p>
    <w:p>
      <w:r>
        <w:t>出版社：福州:福建科学技术出版社,2006.09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毛竹林高效培育 评论地址：https://www.jiaokey.com/book/detail/11760724.html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