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书名：海水虾蟹类无公害养殖</w:t>
      </w:r>
    </w:p>
    <w:p>
      <w:r>
        <w:t>作者：《海水&lt;font color=Red&gt;虾&lt;/font&gt;蟹类无公害养殖》编写组编写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海水虾蟹类无公害养殖 评论地址：https://www.jiaokey.com/book/detail/11760723.html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