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盘丝洞斗七妖  幼儿版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盘丝洞斗七妖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本书出售、求购地址：https://www.jiaokey.com/book/detail/11760713.html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关键词搜索：https://www.jiaokey.com/tag/盘丝洞斗七妖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