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美猴王出世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美猴王出世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关键词搜索：https://www.jiaokey.com/tag/美猴王出世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