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流沙河收沙僧  幼儿版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流沙河收沙僧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本书出售、求购地址：https://www.jiaokey.com/book/detail/11760711.html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关键词搜索：https://www.jiaokey.com/tag/流沙河收沙僧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