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高老庄收八戒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高老庄收八戒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关键词搜索：https://www.jiaokey.com/tag/高老庄收八戒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