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大战黄袍怪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大战黄袍怪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关键词搜索：https://www.jiaokey.com/tag/大战黄袍怪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