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书名：TSP：领导开发团队</w:t>
      </w:r>
    </w:p>
    <w:p>
      <w:r>
        <w:t>作者：（美）Watts S.Humphrey著</w:t>
      </w:r>
    </w:p>
    <w:p>
      <w:r>
        <w:t>出版社：北京：人民邮电出版社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TSP：领导开发团队 评论地址：https://www.jiaokey.com/book/detail/11760650.html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