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中国孩子的科学探索趣问妙答 B卷</w:t>
      </w:r>
    </w:p>
    <w:p>
      <w:r>
        <w:rPr>
          <w:rFonts w:ascii="宋体" w:hAnsi="宋体" w:eastAsia="宋体"/>
          <w:sz w:val="24"/>
        </w:rPr>
        <w:t>郝久新著；张元英绘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中国孩子的科学探索趣问妙答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郝久新著；张元英绘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本书出售、求购地址：https://www.jiaokey.com/book/detail/11760601.html</w:t>
      </w:r>
    </w:p>
    <w:p>
      <w:r>
        <w:t>更多相关图书推荐：https://www.jiaokey.com</w:t>
      </w:r>
    </w:p>
    <w:p>
      <w:r>
        <w:t>郝久新著；张元英绘 其他作品：https://www.jiaokey.com/tag/郝久新著；张元英绘.html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关键词搜索：https://www.jiaokey.com/tag/中国孩子的科学探索趣问妙答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