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落红护花  苏伯的故事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落红护花  苏伯的故事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 生平事迹 地点: 中国 年代: 现代) 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本书出售、求购地址：https://www.jiaokey.com/book/detail/11760557.html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关键词搜索：https://www.jiaokey.com/tag/政治家(学科: 生平事迹 地点: 中国 年代: 现代)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