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本草药品实地之观察</w:t>
      </w:r>
    </w:p>
    <w:p>
      <w:r>
        <w:rPr>
          <w:rFonts w:ascii="宋体" w:hAnsi="宋体" w:eastAsia="宋体"/>
          <w:sz w:val="24"/>
        </w:rPr>
        <w:t>赵燏黄著；樊菊芬点校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本草药品实地之观察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赵燏黄著；樊菊芬点校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本书出售、求购地址：https://www.jiaokey.com/book/detail/11760556.html</w:t>
      </w:r>
    </w:p>
    <w:p>
      <w:r>
        <w:t>更多相关图书推荐：https://www.jiaokey.com</w:t>
      </w:r>
    </w:p>
    <w:p>
      <w:r>
        <w:t>赵燏黄著；樊菊芬点校 其他作品：https://www.jiaokey.com/tag/赵燏黄著；樊菊芬点校.html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关键词搜索：https://www.jiaokey.com/tag/本草-汇编.html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