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零起步轻松学Protel 99 SE电路设计</w:t>
      </w:r>
    </w:p>
    <w:p>
      <w:r>
        <w:rPr>
          <w:rFonts w:ascii="宋体" w:hAnsi="宋体" w:eastAsia="宋体"/>
          <w:sz w:val="24"/>
        </w:rPr>
        <w:t>蔡杏山主编；万华清，黄勇，詹春华编著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零起步轻松学Protel 99 SE电路设计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蔡杏山主编；万华清，黄勇，詹春华编著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本书出售、求购地址：https://www.jiaokey.com/book/detail/11760549.html</w:t>
      </w:r>
    </w:p>
    <w:p>
      <w:r>
        <w:t>更多相关图书推荐：https://www.jiaokey.com</w:t>
      </w:r>
    </w:p>
    <w:p>
      <w:r>
        <w:t>蔡杏山主编；万华清，黄勇，詹春华编著 其他作品：https://www.jiaokey.com/tag/蔡杏山主编；万华清，黄勇，詹春华编著.html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关键词搜索：https://www.jiaokey.com/tag/零起步轻松学Protel 99 SE电路设计.html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