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人文寻求录  当代中美著名学者思想辨析</w:t>
      </w:r>
    </w:p>
    <w:p>
      <w:r>
        <w:rPr>
          <w:rFonts w:ascii="宋体" w:hAnsi="宋体" w:eastAsia="宋体"/>
          <w:sz w:val="24"/>
        </w:rPr>
        <w:t>林同奇著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人文寻求录  当代中美著名学者思想辨析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本书出售、求购地址：https://www.jiaokey.com/book/detail/11760547.html</w:t>
      </w:r>
    </w:p>
    <w:p>
      <w:r>
        <w:t>更多相关图书推荐：https://www.jiaokey.com</w:t>
      </w:r>
    </w:p>
    <w:p>
      <w:r>
        <w:t>林同奇著 其他作品：https://www.jiaokey.com/tag/林同奇著.html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关键词搜索：https://www.jiaokey.com/tag/人文寻求录  当代中美著名学者思想辨析.html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