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书名：苏小妹三难新郎</w:t>
      </w:r>
    </w:p>
    <w:p>
      <w:r>
        <w:t>作者：（明）冯梦龙原著；张仲煜改编；丁世弼绘</w:t>
      </w:r>
    </w:p>
    <w:p>
      <w:r>
        <w:t>出版社：南昌:江西美术出版社,2006.06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苏小妹三难新郎 评论地址：https://www.jiaokey.com/book/detail/11760538.html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