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书名：植物的诡计</w:t>
      </w:r>
    </w:p>
    <w:p>
      <w:r>
        <w:t>作者：（法）居伊·日莫纳等撰文；（法）阿里奥西亚等绘图；郭庆岚译</w:t>
      </w:r>
    </w:p>
    <w:p>
      <w:r>
        <w:t>出版社：北京:北京少年儿童出版社,2006.01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植物的诡计 评论地址：https://www.jiaokey.com/book/detail/11760529.html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