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 8.0范例培训教程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 8.0范例培训教程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本书出售、求购地址：https://www.jiaokey.com/book/detail/11760516.html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关键词搜索：https://www.jiaokey.com/tag/中文版Photoshop CS 8.0范例培训教程.html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