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8白金手册  2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8白金手册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本书出售、求购地址：https://www.jiaokey.com/book/detail/11760494.html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8白金手册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