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书名：动态影像与宽带流媒体应用</w:t>
      </w:r>
    </w:p>
    <w:p>
      <w:r>
        <w:t>作者：李海燕，丛培岩编著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动态影像与宽带流媒体应用 评论地址：https://www.jiaokey.com/book/detail/11760487.html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