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书名：和谐家庭建设读本</w:t>
      </w:r>
    </w:p>
    <w:p>
      <w:r>
        <w:t>作者：赵士辉，董维玲主编</w:t>
      </w:r>
    </w:p>
    <w:p>
      <w:r>
        <w:t>出版社：天津：天津人民出版社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和谐家庭建设读本 评论地址：https://www.jiaokey.com/book/detail/11760482.html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