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书名：汽车底盘组成拆装</w:t>
      </w:r>
    </w:p>
    <w:p>
      <w:r>
        <w:t>作者：黄立新，武振跃主编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总页数：100</w:t>
      </w:r>
    </w:p>
    <w:p>
      <w:r>
        <w:t>更多请访问教客网: www.jiaokey.com</w:t>
      </w:r>
    </w:p>
    <w:p>
      <w:r>
        <w:t>汽车底盘组成拆装 评论地址：https://www.jiaokey.com/book/detail/11760469.html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