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人一生要懂得的100个商务礼仪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人一生要懂得的100个商务礼仪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本书出售、求购地址：https://www.jiaokey.com/book/detail/11760456.html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关键词搜索：https://www.jiaokey.com/tag/人一生要懂得的100个商务礼仪.html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