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书名：金工操作技能训练</w:t>
      </w:r>
    </w:p>
    <w:p>
      <w:r>
        <w:t>作者:赵长祥，吴畏主编</w:t>
      </w:r>
    </w:p>
    <w:p>
      <w:r>
        <w:t>出版社:北京:中国电力出版社,2006.09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金工操作技能训练评论地址：https://www.jiaokey.com/book/detail/11760445.html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