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书名：亚瑟·埃里克森的作品与思想</w:t>
      </w:r>
    </w:p>
    <w:p>
      <w:r>
        <w:t>作者：大师系列丛书编辑部编著</w:t>
      </w:r>
    </w:p>
    <w:p>
      <w:r>
        <w:t>出版社：北京:中国电力出版社,2006.09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亚瑟·埃里克森的作品与思想 评论地址：https://www.jiaokey.com/book/detail/11760434.html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