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书名：克里斯蒂安·德·包赞巴克的作品与思想</w:t>
      </w:r>
    </w:p>
    <w:p>
      <w:r>
        <w:t>作者：《大师系列》丛书编辑部编著</w:t>
      </w:r>
    </w:p>
    <w:p>
      <w:r>
        <w:t>出版社：</w:t>
      </w:r>
    </w:p>
    <w:p>
      <w:r>
        <w:t>出版日期：2006.09</w:t>
      </w:r>
    </w:p>
    <w:p>
      <w:r>
        <w:t>总页数：212</w:t>
      </w:r>
    </w:p>
    <w:p>
      <w:r>
        <w:t>更多请访问教客网: www.jiaokey.com</w:t>
      </w:r>
    </w:p>
    <w:p>
      <w:r>
        <w:t>克里斯蒂安·德·包赞巴克的作品与思想 评论地址：https://www.jiaokey.com/book/detail/11760432.html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