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书名：民间布艺</w:t>
      </w:r>
    </w:p>
    <w:p>
      <w:r>
        <w:t>作者：陈晓萍撰文；王抗生，王凯声摄影</w:t>
      </w:r>
    </w:p>
    <w:p>
      <w:r>
        <w:t>出版社：北京：中国轻工业出版社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民间布艺 评论地址：https://www.jiaokey.com/book/detail/11760376.html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