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书名：摩弗西斯建筑事务所</w:t>
      </w:r>
    </w:p>
    <w:p>
      <w:r>
        <w:t>作者：《大师系列》丛书编辑部编著</w:t>
      </w:r>
    </w:p>
    <w:p>
      <w:r>
        <w:t>出版社：北京:中国电力出版社,2006.09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摩弗西斯建筑事务所 评论地址：https://www.jiaokey.com/book/detail/11760353.html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