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0-12个月宝贝健康从头到脚</w:t>
      </w:r>
    </w:p>
    <w:p>
      <w:r>
        <w:rPr>
          <w:rFonts w:ascii="宋体" w:hAnsi="宋体" w:eastAsia="宋体"/>
          <w:sz w:val="24"/>
        </w:rPr>
        <w:t>（美）卡拉·泛米莲·纳特松（Cara Familian Natterson）著；崔玉涛译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0-12个月宝贝健康从头到脚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（美）卡拉·泛米莲·纳特松（Cara Familian Natterson）著；崔玉涛译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本书出售、求购地址：https://www.jiaokey.com/book/detail/11760332.html</w:t>
      </w:r>
    </w:p>
    <w:p>
      <w:r>
        <w:t>更多相关图书推荐：https://www.jiaokey.com</w:t>
      </w:r>
    </w:p>
    <w:p>
      <w:r>
        <w:t>（美）卡拉·泛米莲·纳特松（Cara Familian Natterson）著；崔玉涛译 其他作品：https://www.jiaokey.com/tag/（美）卡拉·泛米莲·纳特松（Cara Familian Natterson）著；崔玉涛译.html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关键词搜索：https://www.jiaokey.com/tag/0-12个月宝贝健康从头到脚.html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