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书名：最新聚焦  国际经贸促进与发展论坛文集</w:t>
      </w:r>
    </w:p>
    <w:p>
      <w:r>
        <w:t>作者：陈泰生主编</w:t>
      </w:r>
    </w:p>
    <w:p>
      <w:r>
        <w:t>出版社：海口：南海出版公司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最新聚焦  国际经贸促进与发展论坛文集 评论地址：https://www.jiaokey.com/book/detail/11760326.html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