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书名：铸造铝硅合金熔炼与铸锭</w:t>
      </w:r>
    </w:p>
    <w:p>
      <w:r>
        <w:t>作者：赵恒先编著</w:t>
      </w:r>
    </w:p>
    <w:p>
      <w:r>
        <w:t>出版社：沈阳：东北大学出版社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铸造铝硅合金熔炼与铸锭 评论地址：https://www.jiaokey.com/book/detail/11760313.html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