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书名：中国名茶图谱  绿茶、红茶卷</w:t>
      </w:r>
    </w:p>
    <w:p>
      <w:r>
        <w:t>作者：施海根主编</w:t>
      </w:r>
    </w:p>
    <w:p>
      <w:r>
        <w:t>出版社：上海：上海文化出版社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中国名茶图谱  绿茶、红茶卷 评论地址：https://www.jiaokey.com/book/detail/11760277.html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