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中国画名作赏析  3  画坛宗师白龙山人王一亭专辑</w:t>
      </w:r>
    </w:p>
    <w:p>
      <w:r>
        <w:rPr>
          <w:rFonts w:ascii="宋体" w:hAnsi="宋体" w:eastAsia="宋体"/>
          <w:sz w:val="24"/>
        </w:rPr>
        <w:t>泠文，泠风编著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中国画名作赏析  3  画坛宗师白龙山人王一亭专辑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泠文，泠风编著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本书出售、求购地址：https://www.jiaokey.com/book/detail/11760267.html</w:t>
      </w:r>
    </w:p>
    <w:p>
      <w:r>
        <w:t>更多相关图书推荐：https://www.jiaokey.com</w:t>
      </w:r>
    </w:p>
    <w:p>
      <w:r>
        <w:t>泠文，泠风编著 其他作品：https://www.jiaokey.com/tag/泠文，泠风编著.html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关键词搜索：https://www.jiaokey.com/tag/中国画名作赏析  3  画坛宗师白龙山人王一亭专辑.html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