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中国大唐报优秀作品选  下  2003.6-2006.8</w:t>
      </w:r>
    </w:p>
    <w:p>
      <w:r>
        <w:rPr>
          <w:rFonts w:ascii="宋体" w:hAnsi="宋体" w:eastAsia="宋体"/>
          <w:sz w:val="24"/>
        </w:rPr>
        <w:t>中国大唐集团公司思想政治工作部编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中国大唐报优秀作品选  下  2003.6-2006.8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中国大唐集团公司思想政治工作部编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本书出售、求购地址：https://www.jiaokey.com/book/detail/11760255.html</w:t>
      </w:r>
    </w:p>
    <w:p>
      <w:r>
        <w:t>更多相关图书推荐：https://www.jiaokey.com</w:t>
      </w:r>
    </w:p>
    <w:p>
      <w:r>
        <w:t>中国大唐集团公司思想政治工作部编 其他作品：https://www.jiaokey.com/tag/中国大唐集团公司思想政治工作部编.html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关键词搜索：https://www.jiaokey.com/tag/中国大唐报优秀作品选  下  2003.6-2006.8.html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