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书名：永康旧景  渐去渐远的背影</w:t>
      </w:r>
    </w:p>
    <w:p>
      <w:r>
        <w:t>作者：卢敦基文；李玉祥图</w:t>
      </w:r>
    </w:p>
    <w:p>
      <w:r>
        <w:t>出版社：北京:新星出版社,2006.08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永康旧景  渐去渐远的背影 评论地址：https://www.jiaokey.com/book/detail/11760198.html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