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  中英文本</w:t>
      </w:r>
    </w:p>
    <w:p>
      <w:r>
        <w:t>作者：周春才编绘；刘光第翻译</w:t>
      </w:r>
    </w:p>
    <w:p>
      <w:r>
        <w:t>出版社：北京：海豚出版社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易经图典  中英文本 评论地址：https://www.jiaokey.com/book/detail/11760181.html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