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异重流问题学术研讨会文集</w:t>
      </w:r>
    </w:p>
    <w:p>
      <w:r>
        <w:rPr>
          <w:rFonts w:ascii="宋体" w:hAnsi="宋体" w:eastAsia="宋体"/>
          <w:sz w:val="24"/>
        </w:rPr>
        <w:t>廖义伟，薛松贵主编；水利部黄河水利委员会，黄河研究会编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异重流问题学术研讨会文集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廖义伟，薛松贵主编；水利部黄河水利委员会，黄河研究会编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本书出售、求购地址：https://www.jiaokey.com/book/detail/11760179.html</w:t>
      </w:r>
    </w:p>
    <w:p>
      <w:r>
        <w:t>更多相关图书推荐：https://www.jiaokey.com</w:t>
      </w:r>
    </w:p>
    <w:p>
      <w:r>
        <w:t>廖义伟，薛松贵主编；水利部黄河水利委员会，黄河研究会编 其他作品：https://www.jiaokey.com/tag/廖义伟，薛松贵主编；水利部黄河水利委员会，黄河研究会编.html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关键词搜索：https://www.jiaokey.com/tag/异重流问题学术研讨会文集.html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