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艺术设计高考疑难诊断  素描  色彩  速写</w:t>
      </w:r>
    </w:p>
    <w:p>
      <w:r>
        <w:rPr>
          <w:rFonts w:ascii="宋体" w:hAnsi="宋体" w:eastAsia="宋体"/>
          <w:sz w:val="24"/>
        </w:rPr>
        <w:t>马强，常工，张澎编著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艺术设计高考疑难诊断  素描  色彩  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马强，常工，张澎编著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本书出售、求购地址：https://www.jiaokey.com/book/detail/11760176.html</w:t>
      </w:r>
    </w:p>
    <w:p>
      <w:r>
        <w:t>更多相关图书推荐：https://www.jiaokey.com</w:t>
      </w:r>
    </w:p>
    <w:p>
      <w:r>
        <w:t>马强，常工，张澎编著 其他作品：https://www.jiaokey.com/tag/马强，常工，张澎编著.html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关键词搜索：https://www.jiaokey.com/tag/艺术设计高考疑难诊断  素描  色彩  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