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乙酉大洗礼  来自北京市国资委的特别报告  长篇报告文学</w:t>
      </w:r>
    </w:p>
    <w:p>
      <w:r>
        <w:rPr>
          <w:rFonts w:ascii="宋体" w:hAnsi="宋体" w:eastAsia="宋体"/>
          <w:sz w:val="24"/>
        </w:rPr>
        <w:t>文心著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乙酉大洗礼  来自北京市国资委的特别报告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本书出售、求购地址：https://www.jiaokey.com/book/detail/11760175.html</w:t>
      </w:r>
    </w:p>
    <w:p>
      <w:r>
        <w:t>更多相关图书推荐：https://www.jiaokey.com</w:t>
      </w:r>
    </w:p>
    <w:p>
      <w:r>
        <w:t>文心著 其他作品：https://www.jiaokey.com/tag/文心著.html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关键词搜索：https://www.jiaokey.com/tag/乙酉大洗礼  来自北京市国资委的特别报告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