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寻梦人的足迹  第3辑</w:t>
      </w:r>
    </w:p>
    <w:p>
      <w:r>
        <w:rPr>
          <w:rFonts w:ascii="宋体" w:hAnsi="宋体" w:eastAsia="宋体"/>
          <w:sz w:val="24"/>
        </w:rPr>
        <w:t>首都精神文明建设委员会办公室主编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寻梦人的足迹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首都精神文明建设委员会办公室主编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本书出售、求购地址：https://www.jiaokey.com/book/detail/11760152.html</w:t>
      </w:r>
    </w:p>
    <w:p>
      <w:r>
        <w:t>更多相关图书推荐：https://www.jiaokey.com</w:t>
      </w:r>
    </w:p>
    <w:p>
      <w:r>
        <w:t>首都精神文明建设委员会办公室主编 其他作品：https://www.jiaokey.com/tag/首都精神文明建设委员会办公室主编.html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关键词搜索：https://www.jiaokey.com/tag/寻梦人的足迹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