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书名：虚拟世界的道德“防火墙”</w:t>
      </w:r>
    </w:p>
    <w:p>
      <w:r>
        <w:t>作者：曲富有，马秀华，胡凤春编著</w:t>
      </w:r>
    </w:p>
    <w:p>
      <w:r>
        <w:t>出版社：哈尔滨：黑龙江人民出版社</w:t>
      </w:r>
    </w:p>
    <w:p>
      <w:r>
        <w:t>出版日期：2006.06</w:t>
      </w:r>
    </w:p>
    <w:p>
      <w:r>
        <w:t>总页数：218</w:t>
      </w:r>
    </w:p>
    <w:p>
      <w:r>
        <w:t>更多请访问教客网: www.jiaokey.com</w:t>
      </w:r>
    </w:p>
    <w:p>
      <w:r>
        <w:t>虚拟世界的道德“防火墙” 评论地址：https://www.jiaokey.com/book/detail/11760148.html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