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书名：新编孕产全书</w:t>
      </w:r>
    </w:p>
    <w:p>
      <w:r>
        <w:t>作者：张肖民主编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新编孕产全书 评论地址：https://www.jiaokey.com/book/detail/11760134.html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