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乌龙院大长篇漫画系列  卷8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乌龙院大长篇漫画系列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本书出售、求购地址：https://www.jiaokey.com/book/detail/11760074.html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关键词搜索：https://www.jiaokey.com/tag/乌龙院大长篇漫画系列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