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  赭册  漫画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  赭册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本书出售、求购地址：https://www.jiaokey.com/book/detail/11760051.html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关键词搜索：https://www.jiaokey.com/tag/图话  赭册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