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  源册  漫画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  源册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本书出售、求购地址：https://www.jiaokey.com/book/detail/11760050.html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关键词搜索：https://www.jiaokey.com/tag/图话  源册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