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  陌册  漫画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  陌册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本书出售、求购地址：https://www.jiaokey.com/book/detail/11760048.html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关键词搜索：https://www.jiaokey.com/tag/图话  陌册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