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天津市城市总体规划  概要  2005-2020年</w:t>
      </w:r>
    </w:p>
    <w:p>
      <w:r>
        <w:rPr>
          <w:rFonts w:ascii="宋体" w:hAnsi="宋体" w:eastAsia="宋体"/>
          <w:sz w:val="24"/>
        </w:rPr>
        <w:t>天津市规划局编著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天津市城市总体规划  概要  2005-2020年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天津市规划局编著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本书出售、求购地址：https://www.jiaokey.com/book/detail/11760037.html</w:t>
      </w:r>
    </w:p>
    <w:p>
      <w:r>
        <w:t>更多相关图书推荐：https://www.jiaokey.com</w:t>
      </w:r>
    </w:p>
    <w:p>
      <w:r>
        <w:t>天津市规划局编著 其他作品：https://www.jiaokey.com/tag/天津市规划局编著.html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关键词搜索：https://www.jiaokey.com/tag/天津市城市总体规划  概要  2005-2020年.html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