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视觉的暴力  李涛版式设计作品集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视觉的暴力  李涛版式设计作品集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本书出售、求购地址：https://www.jiaokey.com/book/detail/11759991.html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关键词搜索：https://www.jiaokey.com/tag/视觉的暴力  李涛版式设计作品集.html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