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世界是平的吗？  与弗里德曼《世界是平的》针锋相对的观点</w:t>
      </w:r>
    </w:p>
    <w:p>
      <w:r>
        <w:rPr>
          <w:rFonts w:ascii="宋体" w:hAnsi="宋体" w:eastAsia="宋体"/>
          <w:sz w:val="24"/>
        </w:rPr>
        <w:t>（美）罗纳尔多·阿罗尼卡，（美）姆特瓦·罗杜著；惠新华，龚艺蕾译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世界是平的吗？  与弗里德曼《世界是平的》针锋相对的观点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（美）罗纳尔多·阿罗尼卡，（美）姆特瓦·罗杜著；惠新华，龚艺蕾译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本书出售、求购地址：https://www.jiaokey.com/book/detail/11759985.html</w:t>
      </w:r>
    </w:p>
    <w:p>
      <w:r>
        <w:t>更多相关图书推荐：https://www.jiaokey.com</w:t>
      </w:r>
    </w:p>
    <w:p>
      <w:r>
        <w:t>（美）罗纳尔多·阿罗尼卡，（美）姆特瓦·罗杜著；惠新华，龚艺蕾译 其他作品：https://www.jiaokey.com/tag/（美）罗纳尔多·阿罗尼卡，（美）姆特瓦·罗杜著；惠新华，龚艺蕾译.html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关键词搜索：https://www.jiaokey.com/tag/世界是平的吗？  与弗里德曼《世界是平的》针锋相对的观点.html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