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上网无忧 新手实战博客、RSS、播客、IPTV</w:t>
      </w:r>
    </w:p>
    <w:p>
      <w:r>
        <w:rPr>
          <w:rFonts w:ascii="宋体" w:hAnsi="宋体" w:eastAsia="宋体"/>
          <w:sz w:val="24"/>
        </w:rPr>
        <w:t>黄勇，骆坚，尉红艳编著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上网无忧 新手实战博客、RSS、播客、IPTV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黄勇，骆坚，尉红艳编著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本书出售、求购地址：https://www.jiaokey.com/book/detail/11759941.html</w:t>
      </w:r>
    </w:p>
    <w:p>
      <w:r>
        <w:t>更多相关图书推荐：https://www.jiaokey.com</w:t>
      </w:r>
    </w:p>
    <w:p>
      <w:r>
        <w:t>黄勇，骆坚，尉红艳编著 其他作品：https://www.jiaokey.com/tag/黄勇，骆坚，尉红艳编著.html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关键词搜索：https://www.jiaokey.com/tag/上网无忧 新手实战博客、RSS、播客、IPTV.html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