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三门峡水库修建后黄河下游河床演变</w:t>
      </w:r>
    </w:p>
    <w:p>
      <w:r>
        <w:rPr>
          <w:rFonts w:ascii="宋体" w:hAnsi="宋体" w:eastAsia="宋体"/>
          <w:sz w:val="24"/>
        </w:rPr>
        <w:t>潘贤娣，李勇，张晓华（等）著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三门峡水库修建后黄河下游河床演变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潘贤娣，李勇，张晓华（等）著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本书出售、求购地址：https://www.jiaokey.com/book/detail/11759922.html</w:t>
      </w:r>
    </w:p>
    <w:p>
      <w:r>
        <w:t>更多相关图书推荐：https://www.jiaokey.com</w:t>
      </w:r>
    </w:p>
    <w:p>
      <w:r>
        <w:t>潘贤娣，李勇，张晓华（等）著 其他作品：https://www.jiaokey.com/tag/潘贤娣，李勇，张晓华（等）著.html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关键词搜索：https://www.jiaokey.com/tag/三门峡水库修建后黄河下游河床演变.html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