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书名：人体解剖学和组织胚胎学应试向导  医学专科版</w:t>
      </w:r>
    </w:p>
    <w:p>
      <w:r>
        <w:t>作者：张海东，于剑锋主编</w:t>
      </w:r>
    </w:p>
    <w:p>
      <w:r>
        <w:t>出版社：上海：同济大学出版社</w:t>
      </w:r>
    </w:p>
    <w:p>
      <w:r>
        <w:t>出版日期：2006.10</w:t>
      </w:r>
    </w:p>
    <w:p>
      <w:r>
        <w:t>总页数：230</w:t>
      </w:r>
    </w:p>
    <w:p>
      <w:r>
        <w:t>更多请访问教客网: www.jiaokey.com</w:t>
      </w:r>
    </w:p>
    <w:p>
      <w:r>
        <w:t>人体解剖学和组织胚胎学应试向导  医学专科版 评论地址：https://www.jiaokey.com/book/detail/11759915.html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